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书名：中学化学问题和习题</w:t>
      </w:r>
    </w:p>
    <w:p>
      <w:r>
        <w:t>作者：（苏）雷雪特尼科夫（А.В.Решетников）著；易家良编译</w:t>
      </w:r>
    </w:p>
    <w:p>
      <w:r>
        <w:t>出版社：上海：上海教育出版社</w:t>
      </w:r>
    </w:p>
    <w:p>
      <w:r>
        <w:t>出版日期：1958.12</w:t>
      </w:r>
    </w:p>
    <w:p>
      <w:r>
        <w:t>总页数：144</w:t>
      </w:r>
    </w:p>
    <w:p>
      <w:r>
        <w:t>更多请访问教客网: www.jiaokey.com</w:t>
      </w:r>
    </w:p>
    <w:p>
      <w:r>
        <w:t>中学化学问题和习题 评论地址：https://www.jiaokey.com/book/detail/11161100.html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