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几度元宵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几度元宵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本书出售、求购地址：https://www.jiaokey.com/book/detail/11161082.html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关键词搜索：https://www.jiaokey.com/tag/几度元宵.html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