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数字图书馆标准研究成果使用指南</w:t>
      </w:r>
    </w:p>
    <w:p>
      <w:r>
        <w:rPr>
          <w:rFonts w:ascii="宋体" w:hAnsi="宋体" w:eastAsia="宋体"/>
          <w:sz w:val="24"/>
        </w:rPr>
        <w:t>梁战平主编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数字图书馆标准研究成果使用指南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本书出售、求购地址：https://www.jiaokey.com/book/detail/11161037.html</w:t>
      </w:r>
    </w:p>
    <w:p>
      <w:r>
        <w:t>更多相关图书推荐：https://www.jiaokey.com</w:t>
      </w:r>
    </w:p>
    <w:p>
      <w:r>
        <w:t>梁战平主编 其他作品：https://www.jiaokey.com/tag/梁战平主编.html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关键词搜索：https://www.jiaokey.com/tag/数字图书馆标准研究成果使用指南.html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