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过程控制现场总线  工程、运行与维护</w:t>
      </w:r>
    </w:p>
    <w:p>
      <w:r>
        <w:rPr>
          <w:rFonts w:ascii="宋体" w:hAnsi="宋体" w:eastAsia="宋体"/>
          <w:sz w:val="24"/>
        </w:rPr>
        <w:t>（瑞典）Jonas Berge著；陈小枫等译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过程控制现场总线  工程、运行与维护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（瑞典）Jonas Berge著；陈小枫等译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本书出售、求购地址：https://www.jiaokey.com/book/detail/11161033.html</w:t>
      </w:r>
    </w:p>
    <w:p>
      <w:r>
        <w:t>更多相关图书推荐：https://www.jiaokey.com</w:t>
      </w:r>
    </w:p>
    <w:p>
      <w:r>
        <w:t>（瑞典）Jonas Berge著；陈小枫等译 其他作品：https://www.jiaokey.com/tag/（瑞典）Jonas Berge著；陈小枫等译.html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关键词搜索：https://www.jiaokey.com/tag/过程控制现场总线  工程、运行与维护.html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