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20世纪著名演讲文录  英汉对照  上</w:t>
      </w:r>
    </w:p>
    <w:p>
      <w:r>
        <w:rPr>
          <w:rFonts w:ascii="宋体" w:hAnsi="宋体" w:eastAsia="宋体"/>
          <w:sz w:val="24"/>
        </w:rPr>
        <w:t>裴妮选编；朱敬文等译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20世纪著名演讲文录  英汉对照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裴妮选编；朱敬文等译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本书出售、求购地址：https://www.jiaokey.com/book/detail/11161017.html</w:t>
      </w:r>
    </w:p>
    <w:p>
      <w:r>
        <w:t>更多相关图书推荐：https://www.jiaokey.com</w:t>
      </w:r>
    </w:p>
    <w:p>
      <w:r>
        <w:t>裴妮选编；朱敬文等译 其他作品：https://www.jiaokey.com/tag/裴妮选编；朱敬文等译.html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关键词搜索：https://www.jiaokey.com/tag/20世纪著名演讲文录  英汉对照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