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商标及专利纠纷案代理纪实  朱妙春律师办案辑  3</w:t>
      </w:r>
    </w:p>
    <w:p>
      <w:r>
        <w:rPr>
          <w:rFonts w:ascii="宋体" w:hAnsi="宋体" w:eastAsia="宋体"/>
          <w:sz w:val="24"/>
        </w:rPr>
        <w:t>朱妙春著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商标及专利纠纷案代理纪实  朱妙春律师办案辑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本书出售、求购地址：https://www.jiaokey.com/book/detail/11161001.html</w:t>
      </w:r>
    </w:p>
    <w:p>
      <w:r>
        <w:t>更多相关图书推荐：https://www.jiaokey.com</w:t>
      </w:r>
    </w:p>
    <w:p>
      <w:r>
        <w:t>朱妙春著 其他作品：https://www.jiaokey.com/tag/朱妙春著.html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关键词搜索：https://www.jiaokey.com/tag/商标及专利纠纷案代理纪实  朱妙春律师办案辑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