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技术时代的人类心灵  工业社会的社会心理问题</w:t>
      </w:r>
    </w:p>
    <w:p>
      <w:r>
        <w:rPr>
          <w:rFonts w:ascii="宋体" w:hAnsi="宋体" w:eastAsia="宋体"/>
          <w:sz w:val="24"/>
        </w:rPr>
        <w:t>（德）阿诺德·盖伦（Arnold Gehlen）著；何兆武，何冰译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技术时代的人类心灵  工业社会的社会心理问题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（德）阿诺德·盖伦（Arnold Gehlen）著；何兆武，何冰译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本书出售、求购地址：https://www.jiaokey.com/book/detail/11160992.html</w:t>
      </w:r>
    </w:p>
    <w:p>
      <w:r>
        <w:t>更多相关图书推荐：https://www.jiaokey.com</w:t>
      </w:r>
    </w:p>
    <w:p>
      <w:r>
        <w:t>（德）阿诺德·盖伦（Arnold Gehlen）著；何兆武，何冰译 其他作品：https://www.jiaokey.com/tag/（德）阿诺德·盖伦（Arnold Gehlen）著；何兆武，何冰译.html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关键词搜索：https://www.jiaokey.com/tag/技术时代的人类心灵  工业社会的社会心理问题.html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