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书名：外国名人快读</w:t>
      </w:r>
    </w:p>
    <w:p>
      <w:r>
        <w:t>作者：冯宪光，马林贤主编</w:t>
      </w:r>
    </w:p>
    <w:p>
      <w:r>
        <w:t>出版社：成都：四川文艺出版社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外国名人快读 评论地址：https://www.jiaokey.com/book/detail/11160987.html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