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  企业在重大重组中必须面对的七大困惑</w:t>
      </w:r>
    </w:p>
    <w:p>
      <w:r>
        <w:rPr>
          <w:rFonts w:ascii="宋体" w:hAnsi="宋体" w:eastAsia="宋体"/>
          <w:sz w:val="24"/>
        </w:rPr>
        <w:t>（美）马克·L·菲尔德曼（Mark L.Feldman），（美）迈克尔·F·斯普拉特（Michael F.Spratt）著；黄宜寺等译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  企业在重大重组中必须面对的七大困惑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（美）马克·L·菲尔德曼（Mark L.Feldman），（美）迈克尔·F·斯普拉特（Michael F.Spratt）著；黄宜寺等译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本书出售、求购地址：https://www.jiaokey.com/book/detail/11160984.html</w:t>
      </w:r>
    </w:p>
    <w:p>
      <w:r>
        <w:t>更多相关图书推荐：https://www.jiaokey.com</w:t>
      </w:r>
    </w:p>
    <w:p>
      <w:r>
        <w:t>（美）马克·L·菲尔德曼（Mark L.Feldman），（美）迈克尔·F·斯普拉特（Michael F.Spratt）著；黄宜寺等译 其他作品：https://www.jiaokey.com/tag/（美）马克·L·菲尔德曼（Mark L.Feldman），（美）迈克尔·F·斯普拉特（Michael F.Spratt）著；黄宜寺等译.html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关键词搜索：https://www.jiaokey.com/tag/并购  企业在重大重组中必须面对的七大困惑.html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