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商务陈述规范</w:t>
      </w:r>
    </w:p>
    <w:p>
      <w:r>
        <w:rPr>
          <w:rFonts w:ascii="宋体" w:hAnsi="宋体" w:eastAsia="宋体"/>
          <w:sz w:val="24"/>
        </w:rPr>
        <w:t>（美）达里厄·普赖斯·鲍曼著；胡修浩，陈蒙译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商务陈述规范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（美）达里厄·普赖斯·鲍曼著；胡修浩，陈蒙译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本书出售、求购地址：https://www.jiaokey.com/book/detail/11160976.html</w:t>
      </w:r>
    </w:p>
    <w:p>
      <w:r>
        <w:t>更多相关图书推荐：https://www.jiaokey.com</w:t>
      </w:r>
    </w:p>
    <w:p>
      <w:r>
        <w:t>（美）达里厄·普赖斯·鲍曼著；胡修浩，陈蒙译 其他作品：https://www.jiaokey.com/tag/（美）达里厄·普赖斯·鲍曼著；胡修浩，陈蒙译.html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关键词搜索：https://www.jiaokey.com/tag/商务陈述规范.html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