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实用主管工作指导</w:t>
      </w:r>
    </w:p>
    <w:p>
      <w:r>
        <w:rPr>
          <w:rFonts w:ascii="宋体" w:hAnsi="宋体" w:eastAsia="宋体"/>
          <w:sz w:val="24"/>
        </w:rPr>
        <w:t>美国职业出版社编；陈凌宇译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实用主管工作指导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美国职业出版社编；陈凌宇译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本书出售、求购地址：https://www.jiaokey.com/book/detail/11160966.html</w:t>
      </w:r>
    </w:p>
    <w:p>
      <w:r>
        <w:t>更多相关图书推荐：https://www.jiaokey.com</w:t>
      </w:r>
    </w:p>
    <w:p>
      <w:r>
        <w:t>美国职业出版社编；陈凌宇译 其他作品：https://www.jiaokey.com/tag/美国职业出版社编；陈凌宇译.html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关键词搜索：https://www.jiaokey.com/tag/实用主管工作指导.html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