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实用电话营销技巧</w:t>
      </w:r>
    </w:p>
    <w:p>
      <w:r>
        <w:rPr>
          <w:rFonts w:ascii="宋体" w:hAnsi="宋体" w:eastAsia="宋体"/>
          <w:sz w:val="24"/>
        </w:rPr>
        <w:t>美国职业出版社编；康晋，丁之茵译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实用电话营销技巧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美国职业出版社编；康晋，丁之茵译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本书出售、求购地址：https://www.jiaokey.com/book/detail/11160965.html</w:t>
      </w:r>
    </w:p>
    <w:p>
      <w:r>
        <w:t>更多相关图书推荐：https://www.jiaokey.com</w:t>
      </w:r>
    </w:p>
    <w:p>
      <w:r>
        <w:t>美国职业出版社编；康晋，丁之茵译 其他作品：https://www.jiaokey.com/tag/美国职业出版社编；康晋，丁之茵译.html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关键词搜索：https://www.jiaokey.com/tag/实用电话营销技巧.html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