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书名：复变函数与积分变换-题型·方法</w:t>
      </w:r>
    </w:p>
    <w:p>
      <w:r>
        <w:t>作者：杨战民主编</w:t>
      </w:r>
    </w:p>
    <w:p>
      <w:r>
        <w:t>出版社：西安：西安电子科技大学出版社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复变函数与积分变换-题型·方法 评论地址：https://www.jiaokey.com/book/detail/11160956.html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