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首席专家郭冀珍谈控制高血压  享受美好人生</w:t>
      </w:r>
    </w:p>
    <w:p>
      <w:r>
        <w:rPr>
          <w:rFonts w:ascii="宋体" w:hAnsi="宋体" w:eastAsia="宋体"/>
          <w:sz w:val="24"/>
        </w:rPr>
        <w:t>郭冀珍著（上海第二医科大学附属瑞金医院）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首席专家郭冀珍谈控制高血压  享受美好人生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郭冀珍著（上海第二医科大学附属瑞金医院）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本书出售、求购地址：https://www.jiaokey.com/book/detail/11160942.html</w:t>
      </w:r>
    </w:p>
    <w:p>
      <w:r>
        <w:t>更多相关图书推荐：https://www.jiaokey.com</w:t>
      </w:r>
    </w:p>
    <w:p>
      <w:r>
        <w:t>郭冀珍著（上海第二医科大学附属瑞金医院） 其他作品：https://www.jiaokey.com/tag/郭冀珍著（上海第二医科大学附属瑞金医院）.html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关键词搜索：https://www.jiaokey.com/tag/首席专家郭冀珍谈控制高血压  享受美好人生.html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