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书名：概率论与数理统计典型例题与解法</w:t>
      </w:r>
    </w:p>
    <w:p>
      <w:r>
        <w:t>作者：蔡海涛，秦宣云，李军英编著</w:t>
      </w:r>
    </w:p>
    <w:p>
      <w:r>
        <w:t>出版社：长沙：国防科技大学出版社</w:t>
      </w:r>
    </w:p>
    <w:p>
      <w:r>
        <w:t>出版日期：2003</w:t>
      </w:r>
    </w:p>
    <w:p>
      <w:r>
        <w:t>总页数：341</w:t>
      </w:r>
    </w:p>
    <w:p>
      <w:r>
        <w:t>更多请访问教客网: www.jiaokey.com</w:t>
      </w:r>
    </w:p>
    <w:p>
      <w:r>
        <w:t>概率论与数理统计典型例题与解法 评论地址：https://www.jiaokey.com/book/detail/11160920.html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