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梦幻之城  当代城市审美文化的批评性考察</w:t>
      </w:r>
    </w:p>
    <w:p>
      <w:r>
        <w:rPr>
          <w:rFonts w:ascii="宋体" w:hAnsi="宋体" w:eastAsia="宋体"/>
          <w:sz w:val="24"/>
        </w:rPr>
        <w:t>罗筠筠著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梦幻之城  当代城市审美文化的批评性考察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罗筠筠著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本书出售、求购地址：https://www.jiaokey.com/book/detail/11160910.html</w:t>
      </w:r>
    </w:p>
    <w:p>
      <w:r>
        <w:t>更多相关图书推荐：https://www.jiaokey.com</w:t>
      </w:r>
    </w:p>
    <w:p>
      <w:r>
        <w:t>罗筠筠著 其他作品：https://www.jiaokey.com/tag/罗筠筠著.html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关键词搜索：https://www.jiaokey.com/tag/梦幻之城  当代城市审美文化的批评性考察.html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