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书名：一个广告人的自白</w:t>
      </w:r>
    </w:p>
    <w:p>
      <w:r>
        <w:t>作者：大卫·奥格威著；林桦译</w:t>
      </w:r>
    </w:p>
    <w:p>
      <w:r>
        <w:t>出版社：北京:中国物价出版社,2003.07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一个广告人的自白 评论地址：https://www.jiaokey.com/book/detail/11160892.html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