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书名：博客 e时代的盗火者</w:t>
      </w:r>
    </w:p>
    <w:p>
      <w:r>
        <w:t>作者：方兴东，王俊秀著</w:t>
      </w:r>
    </w:p>
    <w:p>
      <w:r>
        <w:t>出版社：北京:中国方正出版社,2003.08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博客 e时代的盗火者 评论地址：https://www.jiaokey.com/book/detail/11160875.html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