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书名：英汉移动通信技术词汇</w:t>
      </w:r>
    </w:p>
    <w:p>
      <w:r>
        <w:t>作者：高佛设，祁宗全，邢秦中等编</w:t>
      </w:r>
    </w:p>
    <w:p>
      <w:r>
        <w:t>出版社：北京：人民邮电出版社</w:t>
      </w:r>
    </w:p>
    <w:p>
      <w:r>
        <w:t>出版日期：2003.07</w:t>
      </w:r>
    </w:p>
    <w:p>
      <w:r>
        <w:t>总页数：702</w:t>
      </w:r>
    </w:p>
    <w:p>
      <w:r>
        <w:t>更多请访问教客网: www.jiaokey.com</w:t>
      </w:r>
    </w:p>
    <w:p>
      <w:r>
        <w:t>英汉移动通信技术词汇 评论地址：https://www.jiaokey.com/book/detail/11160867.html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