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书名：实用美容美体针灸术</w:t>
      </w:r>
    </w:p>
    <w:p>
      <w:r>
        <w:t>作者：李芳莉，吴昊主编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总页数：414</w:t>
      </w:r>
    </w:p>
    <w:p>
      <w:r>
        <w:t>更多请访问教客网: www.jiaokey.com</w:t>
      </w:r>
    </w:p>
    <w:p>
      <w:r>
        <w:t>实用美容美体针灸术 评论地址：https://www.jiaokey.com/book/detail/11160839.html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