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北京中医学院三十年论文选  1956-1986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北京中医学院三十年论文选  1956-1986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本书出售、求购地址：https://www.jiaokey.com/book/detail/11160836.html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关键词搜索：https://www.jiaokey.com/tag/北京中医学院三十年论文选  1956-1986.html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