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中华药膳与美食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中华药膳与美食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本书出售、求购地址：https://www.jiaokey.com/book/detail/11160818.html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关键词搜索：https://www.jiaokey.com/tag/中华药膳与美食.html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