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书名：袖珍足按摩彩色图谱</w:t>
      </w:r>
    </w:p>
    <w:p>
      <w:r>
        <w:t>作者：钟仲义编著；钱剑威摄影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袖珍足按摩彩色图谱 评论地址：https://www.jiaokey.com/book/detail/11160810.html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