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书名：中医学问答题库  中医基础理论分册</w:t>
      </w:r>
    </w:p>
    <w:p>
      <w:r>
        <w:t>作者：曹培琳主编；袁世宏等编写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总页数：166</w:t>
      </w:r>
    </w:p>
    <w:p>
      <w:r>
        <w:t>更多请访问教客网: www.jiaokey.com</w:t>
      </w:r>
    </w:p>
    <w:p>
      <w:r>
        <w:t>中医学问答题库  中医基础理论分册 评论地址：https://www.jiaokey.com/book/detail/11160798.html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