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粮油干果营养保健与食疗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粮油干果营养保健与食疗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本书出售、求购地址：https://www.jiaokey.com/book/detail/11160777.html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关键词搜索：https://www.jiaokey.com/tag/粮油干果营养保健与食疗.html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