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书名：蔬菜类食物疗方</w:t>
      </w:r>
    </w:p>
    <w:p>
      <w:r>
        <w:t>作者：王慕同主编</w:t>
      </w:r>
    </w:p>
    <w:p>
      <w:r>
        <w:t>出版社：北京:农村读物出版社,2002.08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蔬菜类食物疗方 评论地址：https://www.jiaokey.com/book/detail/11160763.html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