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花卉营养保健与食疗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花卉营养保健与食疗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本书出售、求购地址：https://www.jiaokey.com/book/detail/11160759.html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关键词搜索：https://www.jiaokey.com/tag/花卉营养保健与食疗.html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