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书名：宫廷养生点穴疗法</w:t>
      </w:r>
    </w:p>
    <w:p>
      <w:r>
        <w:t>作者：许连发著</w:t>
      </w:r>
    </w:p>
    <w:p>
      <w:r>
        <w:t>出版社：北京:北京体育大学出版社,2002.07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宫廷养生点穴疗法 评论地址：https://www.jiaokey.com/book/detail/11160755.html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