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中医必修课考试复习纲要丛书  温病学</w:t>
      </w:r>
    </w:p>
    <w:p>
      <w:r>
        <w:rPr>
          <w:rFonts w:ascii="宋体" w:hAnsi="宋体" w:eastAsia="宋体"/>
          <w:sz w:val="24"/>
        </w:rPr>
        <w:t>李家庚等总主编；吕文亮主编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中医必修课考试复习纲要丛书  温病学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李家庚等总主编；吕文亮主编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本书出售、求购地址：https://www.jiaokey.com/book/detail/11160721.html</w:t>
      </w:r>
    </w:p>
    <w:p>
      <w:r>
        <w:t>更多相关图书推荐：https://www.jiaokey.com</w:t>
      </w:r>
    </w:p>
    <w:p>
      <w:r>
        <w:t>李家庚等总主编；吕文亮主编 其他作品：https://www.jiaokey.com/tag/李家庚等总主编；吕文亮主编.html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关键词搜索：https://www.jiaokey.com/tag/中医必修课考试复习纲要丛书  温病学.html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