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书名：今古长寿探秘</w:t>
      </w:r>
    </w:p>
    <w:p>
      <w:r>
        <w:t>作者：陈铁平编著</w:t>
      </w:r>
    </w:p>
    <w:p>
      <w:r>
        <w:t>出版社：北京：长虹出版公司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今古长寿探秘 评论地址：https://www.jiaokey.com/book/detail/11160709.html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