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书名：肾病饮食疗法  中西医结合</w:t>
      </w:r>
    </w:p>
    <w:p>
      <w:r>
        <w:t>作者：周学君等编著</w:t>
      </w:r>
    </w:p>
    <w:p>
      <w:r>
        <w:t>出版社：广州：华南理工大学出版社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肾病饮食疗法  中西医结合 评论地址：https://www.jiaokey.com/book/detail/11160686.html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