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书名：前列腺疾病效方287首</w:t>
      </w:r>
    </w:p>
    <w:p>
      <w:r>
        <w:t>作者：周祯祥编著</w:t>
      </w:r>
    </w:p>
    <w:p>
      <w:r>
        <w:t>出版社：北京:科学技术文献出版社,2002.05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前列腺疾病效方287首 评论地址：https://www.jiaokey.com/book/detail/11160683.html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