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书名：灵芝与茯苓</w:t>
      </w:r>
    </w:p>
    <w:p>
      <w:r>
        <w:t>作者：严泽湘等编著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灵芝与茯苓 评论地址：https://www.jiaokey.com/book/detail/11160669.html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