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书名：常见病食疗方</w:t>
      </w:r>
    </w:p>
    <w:p>
      <w:r>
        <w:t>作者：任硕主编；李兴春，王丽茹，吴凌云等编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常见病食疗方 评论地址：https://www.jiaokey.com/book/detail/11160667.html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