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书名：类编朱氏集验医方</w:t>
      </w:r>
    </w:p>
    <w:p>
      <w:r>
        <w:t>作者：（宋）朱佐编撰；郭瑞华等点校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总页数：361</w:t>
      </w:r>
    </w:p>
    <w:p>
      <w:r>
        <w:t>更多请访问教客网: www.jiaokey.com</w:t>
      </w:r>
    </w:p>
    <w:p>
      <w:r>
        <w:t>类编朱氏集验医方 评论地址：https://www.jiaokey.com/book/detail/11160662.html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