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书名：家庭看手诊病图解</w:t>
      </w:r>
    </w:p>
    <w:p>
      <w:r>
        <w:t>作者：章政主编；罗宜人，张永华，毛拥军等编</w:t>
      </w:r>
    </w:p>
    <w:p>
      <w:r>
        <w:t>出版社：青岛：青岛海洋大学出版社</w:t>
      </w:r>
    </w:p>
    <w:p>
      <w:r>
        <w:t>出版日期：2000.09</w:t>
      </w:r>
    </w:p>
    <w:p>
      <w:r>
        <w:t>总页数：176</w:t>
      </w:r>
    </w:p>
    <w:p>
      <w:r>
        <w:t>更多请访问教客网: www.jiaokey.com</w:t>
      </w:r>
    </w:p>
    <w:p>
      <w:r>
        <w:t>家庭看手诊病图解 评论地址：https://www.jiaokey.com/book/detail/11160608.html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