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  2002年版  中成药专册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  2002年版  中成药专册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本书出售、求购地址：https://www.jiaokey.com/book/detail/11160588.html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关键词搜索：https://www.jiaokey.com/tag/中国药品实用手册  2002年版  中成药专册.html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