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高脂血症患者饮食调养</w:t>
      </w:r>
    </w:p>
    <w:p>
      <w:r>
        <w:rPr>
          <w:rFonts w:ascii="宋体" w:hAnsi="宋体" w:eastAsia="宋体"/>
          <w:sz w:val="24"/>
        </w:rPr>
        <w:t>陈长青主编；金培珍，金艳，张雪萍等编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高脂血症患者饮食调养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陈长青主编；金培珍，金艳，张雪萍等编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本书出售、求购地址：https://www.jiaokey.com/book/detail/11160586.html</w:t>
      </w:r>
    </w:p>
    <w:p>
      <w:r>
        <w:t>更多相关图书推荐：https://www.jiaokey.com</w:t>
      </w:r>
    </w:p>
    <w:p>
      <w:r>
        <w:t>陈长青主编；金培珍，金艳，张雪萍等编 其他作品：https://www.jiaokey.com/tag/陈长青主编；金培珍，金艳，张雪萍等编.html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关键词搜索：https://www.jiaokey.com/tag/高脂血症患者饮食调养.html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