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书名：妇科疾病外治法</w:t>
      </w:r>
    </w:p>
    <w:p>
      <w:r>
        <w:t>作者：张荣华，李莲主编；马红霞，陈小平，涂红勤等编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总页数：320</w:t>
      </w:r>
    </w:p>
    <w:p>
      <w:r>
        <w:t>更多请访问教客网: www.jiaokey.com</w:t>
      </w:r>
    </w:p>
    <w:p>
      <w:r>
        <w:t>妇科疾病外治法 评论地址：https://www.jiaokey.com/book/detail/11160549.html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