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书名：腹泻患者饮食调养</w:t>
      </w:r>
    </w:p>
    <w:p>
      <w:r>
        <w:t>作者：黄慧芹主编；韩洪，赵宇昊，周瑞等编</w:t>
      </w:r>
    </w:p>
    <w:p>
      <w:r>
        <w:t>出版社：北京：金盾出版社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腹泻患者饮食调养 评论地址：https://www.jiaokey.com/book/detail/11160529.html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