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书名：姚和清眼科证治经验与医案</w:t>
      </w:r>
    </w:p>
    <w:p>
      <w:r>
        <w:t>作者：&lt;font color=Red&gt;姚&lt;/font&gt;和清著；&lt;font color=Red&gt;姚&lt;/font&gt;芳蔚整理</w:t>
      </w:r>
    </w:p>
    <w:p>
      <w:r>
        <w:t>出版社：上海:上海科学技术出版社,2001.08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姚和清眼科证治经验与医案 评论地址：https://www.jiaokey.com/book/detail/11160527.html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