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彩色图解中药饮片鉴别手册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彩色图解中药饮片鉴别手册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本书出售、求购地址：https://www.jiaokey.com/book/detail/11160521.html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关键词搜索：https://www.jiaokey.com/tag/彩色图解中药饮片鉴别手册.html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