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高血压病的食疗与药膳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高血压病的食疗与药膳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本书出售、求购地址：https://www.jiaokey.com/book/detail/11160518.html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关键词搜索：https://www.jiaokey.com/tag/高血压病的食疗与药膳.html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