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金匮玉函要略疏义</w:t>
      </w:r>
    </w:p>
    <w:p>
      <w:r>
        <w:rPr>
          <w:rFonts w:ascii="宋体" w:hAnsi="宋体" w:eastAsia="宋体"/>
          <w:sz w:val="24"/>
        </w:rPr>
        <w:t>（日）喜多村直宽编著；边玉麟，谭瑛校注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金匮玉函要略疏义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（日）喜多村直宽编著；边玉麟，谭瑛校注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本书出售、求购地址：https://www.jiaokey.com/book/detail/11160509.html</w:t>
      </w:r>
    </w:p>
    <w:p>
      <w:r>
        <w:t>更多相关图书推荐：https://www.jiaokey.com</w:t>
      </w:r>
    </w:p>
    <w:p>
      <w:r>
        <w:t>（日）喜多村直宽编著；边玉麟，谭瑛校注 其他作品：https://www.jiaokey.com/tag/（日）喜多村直宽编著；边玉麟，谭瑛校注.html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关键词搜索：https://www.jiaokey.com/tag/金匮玉函要略疏义.html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