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书名：大众药浴配方700例</w:t>
      </w:r>
    </w:p>
    <w:p>
      <w:r>
        <w:t>作者：张英编；王振海主编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大众药浴配方700例 评论地址：https://www.jiaokey.com/book/detail/11160503.html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