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作者：（明）林之翰编著；李占永，张晓梅校注</w:t>
      </w:r>
    </w:p>
    <w:p>
      <w:r>
        <w:t>出版社：北京:中国中医药出版社,2002.03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四诊抉微 评论地址：https://www.jiaokey.com/book/detail/11160484.html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