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天宝本草新编</w:t>
      </w:r>
    </w:p>
    <w:p>
      <w:r>
        <w:rPr>
          <w:rFonts w:ascii="宋体" w:hAnsi="宋体" w:eastAsia="宋体"/>
          <w:sz w:val="24"/>
        </w:rPr>
        <w:t>（清）龚锡麟等原著；谢宗万，邬家林新编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天宝本草新编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（清）龚锡麟等原著；谢宗万，邬家林新编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四川省 年代: 清代) 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本书出售、求购地址：https://www.jiaokey.com/book/detail/11160473.html</w:t>
      </w:r>
    </w:p>
    <w:p>
      <w:r>
        <w:t>更多相关图书推荐：https://www.jiaokey.com</w:t>
      </w:r>
    </w:p>
    <w:p>
      <w:r>
        <w:t>（清）龚锡麟等原著；谢宗万，邬家林新编 其他作品：https://www.jiaokey.com/tag/（清）龚锡麟等原著；谢宗万，邬家林新编.html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关键词搜索：https://www.jiaokey.com/tag/本草(地点: 四川省 年代: 清代)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