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书名：手部按摩好处多多</w:t>
      </w:r>
    </w:p>
    <w:p>
      <w:r>
        <w:t>作者：封进启主编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手部按摩好处多多 评论地址：https://www.jiaokey.com/book/detail/11160471.html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