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菌、藻类营养保健与食疗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菌、藻类营养保健与食疗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本书出售、求购地址：https://www.jiaokey.com/book/detail/11160448.html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关键词搜索：https://www.jiaokey.com/tag/菌、藻类营养保健与食疗.html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