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书名：周天推拿法</w:t>
      </w:r>
    </w:p>
    <w:p>
      <w:r>
        <w:t>作者：于永昌著</w:t>
      </w:r>
    </w:p>
    <w:p>
      <w:r>
        <w:t>出版社：青岛：青岛出版社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周天推拿法 评论地址：https://www.jiaokey.com/book/detail/11160438.html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